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900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86MS0063-01-2025-004194-94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Закиева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Закиева Руслана Ринатовича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Закиев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Закиев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Закиев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412768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Закиев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Тагайназарова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Закиев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Закиев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Закиев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Закиев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Закиев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Закиева Руслана Ринатовича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900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